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88143" w14:textId="53BBB7DA" w:rsidR="00847C62" w:rsidRDefault="001E0890" w:rsidP="00286533">
      <w:pPr>
        <w:spacing w:after="0" w:line="240" w:lineRule="auto"/>
      </w:pPr>
      <w:r>
        <w:t>__________________________________</w:t>
      </w:r>
      <w:r>
        <w:br/>
        <w:t>author’s first and last name</w:t>
      </w:r>
      <w:r>
        <w:br/>
      </w:r>
    </w:p>
    <w:p w14:paraId="4113C35A" w14:textId="773BFF3D" w:rsidR="00847C62" w:rsidRDefault="001E0890" w:rsidP="00286533">
      <w:pPr>
        <w:spacing w:after="0" w:line="240" w:lineRule="auto"/>
      </w:pPr>
      <w:r>
        <w:t>_____________________________________________________</w:t>
      </w:r>
      <w:r>
        <w:br/>
        <w:t>affiliation</w:t>
      </w:r>
      <w:r>
        <w:br/>
      </w:r>
    </w:p>
    <w:p w14:paraId="2E3A2FA2" w14:textId="3AE17B17" w:rsidR="00847C62" w:rsidRDefault="001E0890" w:rsidP="00286533">
      <w:pPr>
        <w:spacing w:after="0" w:line="240" w:lineRule="auto"/>
      </w:pPr>
      <w:r>
        <w:t>_________________________________</w:t>
      </w:r>
      <w:r>
        <w:br/>
        <w:t>ORCID</w:t>
      </w:r>
      <w:r>
        <w:br/>
      </w:r>
    </w:p>
    <w:p w14:paraId="09422ED3" w14:textId="4043C773" w:rsidR="00847C62" w:rsidRDefault="001E0890" w:rsidP="00286533">
      <w:pPr>
        <w:spacing w:after="0" w:line="240" w:lineRule="auto"/>
      </w:pPr>
      <w:r>
        <w:t>______________________________</w:t>
      </w:r>
      <w:r>
        <w:br/>
        <w:t>e-mail</w:t>
      </w:r>
      <w:r>
        <w:br/>
      </w:r>
    </w:p>
    <w:p w14:paraId="4B0B0761" w14:textId="237E2B3C" w:rsidR="00847C62" w:rsidRPr="00286533" w:rsidRDefault="001E0890" w:rsidP="00286533">
      <w:pPr>
        <w:spacing w:after="0" w:line="240" w:lineRule="auto"/>
        <w:jc w:val="center"/>
        <w:rPr>
          <w:b/>
          <w:bCs/>
        </w:rPr>
      </w:pPr>
      <w:r w:rsidRPr="00286533">
        <w:rPr>
          <w:b/>
          <w:bCs/>
        </w:rPr>
        <w:t>Author’s Declaration on the Use of Generative Artificial Intelligence (GenAI) Tools in the Process of</w:t>
      </w:r>
      <w:r>
        <w:rPr>
          <w:b/>
          <w:bCs/>
        </w:rPr>
        <w:t> </w:t>
      </w:r>
      <w:r w:rsidRPr="00286533">
        <w:rPr>
          <w:b/>
          <w:bCs/>
        </w:rPr>
        <w:t>Preparing a Publication for Print in the Journal “</w:t>
      </w:r>
      <w:proofErr w:type="spellStart"/>
      <w:r w:rsidRPr="00286533">
        <w:rPr>
          <w:b/>
          <w:bCs/>
        </w:rPr>
        <w:t>Linguistische</w:t>
      </w:r>
      <w:proofErr w:type="spellEnd"/>
      <w:r w:rsidRPr="00286533">
        <w:rPr>
          <w:b/>
          <w:bCs/>
        </w:rPr>
        <w:t xml:space="preserve"> Treffen in </w:t>
      </w:r>
      <w:proofErr w:type="spellStart"/>
      <w:r w:rsidRPr="00286533">
        <w:rPr>
          <w:b/>
          <w:bCs/>
        </w:rPr>
        <w:t>Wrocław</w:t>
      </w:r>
      <w:proofErr w:type="spellEnd"/>
      <w:r w:rsidRPr="00286533">
        <w:rPr>
          <w:b/>
          <w:bCs/>
        </w:rPr>
        <w:t>”</w:t>
      </w:r>
      <w:r w:rsidRPr="00286533">
        <w:rPr>
          <w:b/>
          <w:bCs/>
        </w:rPr>
        <w:br/>
      </w:r>
    </w:p>
    <w:p w14:paraId="4D5D28E0" w14:textId="3A4D4FAD" w:rsidR="00847C62" w:rsidRDefault="001E0890" w:rsidP="00286533">
      <w:pPr>
        <w:spacing w:after="0" w:line="240" w:lineRule="auto"/>
      </w:pPr>
      <w:r>
        <w:t>I hereby declare that in the process of preparing the manuscript submitted for publication in the journal</w:t>
      </w:r>
      <w:r w:rsidR="000D35B4">
        <w:t xml:space="preserve"> </w:t>
      </w:r>
      <w:r>
        <w:t>“</w:t>
      </w:r>
      <w:proofErr w:type="spellStart"/>
      <w:r>
        <w:t>Linguistische</w:t>
      </w:r>
      <w:proofErr w:type="spellEnd"/>
      <w:r>
        <w:t xml:space="preserve"> Treffen in </w:t>
      </w:r>
      <w:proofErr w:type="spellStart"/>
      <w:r>
        <w:t>Wrocław</w:t>
      </w:r>
      <w:proofErr w:type="spellEnd"/>
      <w:r>
        <w:t>”, volume _______, title of the text:</w:t>
      </w:r>
      <w:r>
        <w:br/>
        <w:t>_____________________________________________________________________________________________</w:t>
      </w:r>
      <w:r>
        <w:br/>
        <w:t xml:space="preserve">☐ I did not use generative artificial intelligence </w:t>
      </w:r>
      <w:proofErr w:type="gramStart"/>
      <w:r>
        <w:t>tools;</w:t>
      </w:r>
      <w:proofErr w:type="gramEnd"/>
    </w:p>
    <w:p w14:paraId="1D639803" w14:textId="77777777" w:rsidR="00286533" w:rsidRDefault="001E0890" w:rsidP="00286533">
      <w:pPr>
        <w:spacing w:after="0" w:line="240" w:lineRule="auto"/>
      </w:pPr>
      <w:r>
        <w:t>☐ I used the following generative artificial intelligence tools (please specify):</w:t>
      </w:r>
      <w:r>
        <w:br/>
        <w:t>_____________________________________________________________________________________________</w:t>
      </w:r>
    </w:p>
    <w:p w14:paraId="69C03B41" w14:textId="77777777" w:rsidR="00286533" w:rsidRDefault="001E0890" w:rsidP="00286533">
      <w:pPr>
        <w:spacing w:after="0" w:line="240" w:lineRule="auto"/>
      </w:pPr>
      <w:r>
        <w:t>within the scope of:</w:t>
      </w:r>
    </w:p>
    <w:p w14:paraId="05B1E6B5" w14:textId="54CE5363" w:rsidR="00847C62" w:rsidRDefault="001E0890" w:rsidP="00286533">
      <w:pPr>
        <w:spacing w:after="0" w:line="240" w:lineRule="auto"/>
        <w:ind w:left="720"/>
      </w:pPr>
      <w:r>
        <w:t>☐ determining the topic and scope of the manuscript,</w:t>
      </w:r>
    </w:p>
    <w:p w14:paraId="14EC6B33" w14:textId="77777777" w:rsidR="00847C62" w:rsidRDefault="001E0890" w:rsidP="00286533">
      <w:pPr>
        <w:spacing w:after="0" w:line="240" w:lineRule="auto"/>
        <w:ind w:left="720"/>
      </w:pPr>
      <w:r>
        <w:t>☐ searching for sources,</w:t>
      </w:r>
    </w:p>
    <w:p w14:paraId="4CD934E8" w14:textId="77777777" w:rsidR="00847C62" w:rsidRDefault="001E0890" w:rsidP="00286533">
      <w:pPr>
        <w:spacing w:after="0" w:line="240" w:lineRule="auto"/>
        <w:ind w:left="720"/>
      </w:pPr>
      <w:r>
        <w:t>☐ planning the structure/outline of the paper,</w:t>
      </w:r>
    </w:p>
    <w:p w14:paraId="43CF76A8" w14:textId="77777777" w:rsidR="00847C62" w:rsidRDefault="001E0890" w:rsidP="00286533">
      <w:pPr>
        <w:spacing w:after="0" w:line="240" w:lineRule="auto"/>
        <w:ind w:left="720"/>
      </w:pPr>
      <w:r>
        <w:t>☐ generating translations of primary and secondary source content for consultation purposes,</w:t>
      </w:r>
    </w:p>
    <w:p w14:paraId="0907E4B9" w14:textId="77777777" w:rsidR="00847C62" w:rsidRDefault="001E0890" w:rsidP="00286533">
      <w:pPr>
        <w:spacing w:after="0" w:line="240" w:lineRule="auto"/>
        <w:ind w:left="720"/>
      </w:pPr>
      <w:r>
        <w:t>☐ generating translations of text fragments, quotations, definitions, etc. included in the submitted paper,</w:t>
      </w:r>
    </w:p>
    <w:p w14:paraId="0EDE50F2" w14:textId="77777777" w:rsidR="00847C62" w:rsidRDefault="001E0890" w:rsidP="00286533">
      <w:pPr>
        <w:spacing w:after="0" w:line="240" w:lineRule="auto"/>
        <w:ind w:left="720"/>
      </w:pPr>
      <w:r>
        <w:t>☐ stylistic editing of sentences and/or paragraphs or more extensive fragments of the manuscript and/or the entire text,</w:t>
      </w:r>
    </w:p>
    <w:p w14:paraId="01D40F30" w14:textId="42F66023" w:rsidR="00847C62" w:rsidRDefault="001E0890" w:rsidP="00286533">
      <w:pPr>
        <w:spacing w:after="0" w:line="240" w:lineRule="auto"/>
        <w:ind w:left="720"/>
      </w:pPr>
      <w:r>
        <w:t xml:space="preserve">☐ language editing in all </w:t>
      </w:r>
      <w:r w:rsidR="002C3218">
        <w:t>aspects</w:t>
      </w:r>
      <w:r>
        <w:t>,</w:t>
      </w:r>
    </w:p>
    <w:p w14:paraId="3F574B8D" w14:textId="77777777" w:rsidR="00847C62" w:rsidRDefault="001E0890" w:rsidP="00286533">
      <w:pPr>
        <w:spacing w:after="0" w:line="240" w:lineRule="auto"/>
        <w:ind w:left="720"/>
      </w:pPr>
      <w:r>
        <w:t>☐ generating text (parts and/or the entirety) of the submitted paper,</w:t>
      </w:r>
    </w:p>
    <w:p w14:paraId="12FA3306" w14:textId="77777777" w:rsidR="00847C62" w:rsidRDefault="001E0890" w:rsidP="00286533">
      <w:pPr>
        <w:spacing w:after="0" w:line="240" w:lineRule="auto"/>
        <w:ind w:left="720"/>
      </w:pPr>
      <w:r>
        <w:t>☐ other (please specify):</w:t>
      </w:r>
    </w:p>
    <w:p w14:paraId="07681E20" w14:textId="41F11147" w:rsidR="00FD2BF2" w:rsidRDefault="0029586D" w:rsidP="00FD2BF2">
      <w:pPr>
        <w:spacing w:after="0" w:line="240" w:lineRule="auto"/>
      </w:pPr>
      <w:r>
        <w:rPr>
          <w:rStyle w:val="Absatz-Standardschriftart1"/>
          <w:noProof/>
        </w:rPr>
        <mc:AlternateContent>
          <mc:Choice Requires="wps">
            <w:drawing>
              <wp:anchor distT="0" distB="0" distL="114300" distR="114300" simplePos="0" relativeHeight="251659264" behindDoc="0" locked="0" layoutInCell="1" allowOverlap="1" wp14:anchorId="561FA349" wp14:editId="58E05428">
                <wp:simplePos x="0" y="0"/>
                <wp:positionH relativeFrom="margin">
                  <wp:align>left</wp:align>
                </wp:positionH>
                <wp:positionV relativeFrom="paragraph">
                  <wp:posOffset>52855</wp:posOffset>
                </wp:positionV>
                <wp:extent cx="6418575" cy="713103"/>
                <wp:effectExtent l="0" t="0" r="20955" b="11430"/>
                <wp:wrapNone/>
                <wp:docPr id="817660879" name="Rechteck 1"/>
                <wp:cNvGraphicFramePr/>
                <a:graphic xmlns:a="http://schemas.openxmlformats.org/drawingml/2006/main">
                  <a:graphicData uri="http://schemas.microsoft.com/office/word/2010/wordprocessingShape">
                    <wps:wsp>
                      <wps:cNvSpPr/>
                      <wps:spPr>
                        <a:xfrm>
                          <a:off x="0" y="0"/>
                          <a:ext cx="6418575" cy="713103"/>
                        </a:xfrm>
                        <a:prstGeom prst="rect">
                          <a:avLst/>
                        </a:prstGeom>
                        <a:solidFill>
                          <a:srgbClr val="FFFFFF"/>
                        </a:solidFill>
                        <a:ln w="19046" cap="flat">
                          <a:solidFill>
                            <a:srgbClr val="000000"/>
                          </a:solidFill>
                          <a:prstDash val="solid"/>
                          <a:miter/>
                        </a:ln>
                      </wps:spPr>
                      <wps:bodyPr lIns="0" tIns="0" rIns="0" bIns="0"/>
                    </wps:wsp>
                  </a:graphicData>
                </a:graphic>
              </wp:anchor>
            </w:drawing>
          </mc:Choice>
          <mc:Fallback>
            <w:pict>
              <v:rect w14:anchorId="3D943732" id="Rechteck 1" o:spid="_x0000_s1026" style="position:absolute;margin-left:0;margin-top:4.15pt;width:505.4pt;height:56.1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" strokeweight=".52906mm">
                <v:textbox inset="0,0,0,0"/>
                <w10:wrap anchorx="margin"/>
              </v:rect>
            </w:pict>
          </mc:Fallback>
        </mc:AlternateContent>
      </w:r>
    </w:p>
    <w:p w14:paraId="5627BD4F" w14:textId="2F1B35F0" w:rsidR="00FD2BF2" w:rsidRDefault="00FD2BF2" w:rsidP="0029586D">
      <w:pPr>
        <w:spacing w:after="0" w:line="240" w:lineRule="auto"/>
      </w:pPr>
    </w:p>
    <w:p w14:paraId="460CE034" w14:textId="77777777" w:rsidR="0029586D" w:rsidRDefault="0029586D" w:rsidP="0029586D">
      <w:pPr>
        <w:spacing w:after="0" w:line="240" w:lineRule="auto"/>
      </w:pPr>
    </w:p>
    <w:p w14:paraId="0B45DA19" w14:textId="77777777" w:rsidR="0029586D" w:rsidRDefault="0029586D" w:rsidP="002112C0">
      <w:pPr>
        <w:spacing w:after="0" w:line="240" w:lineRule="auto"/>
      </w:pPr>
    </w:p>
    <w:p w14:paraId="56086749" w14:textId="67C17C82" w:rsidR="00847C62" w:rsidRPr="00286533" w:rsidRDefault="001E0890" w:rsidP="00286533">
      <w:pPr>
        <w:spacing w:after="0" w:line="240" w:lineRule="auto"/>
        <w:rPr>
          <w:b/>
          <w:bCs/>
        </w:rPr>
      </w:pPr>
      <w:r>
        <w:br/>
      </w:r>
      <w:r w:rsidRPr="00286533">
        <w:rPr>
          <w:b/>
          <w:bCs/>
        </w:rPr>
        <w:t>I hereby declare that the above declaration is complete to the best of my knowledge. I understand that omission or misrepresentation of my reliance on AI will be considered misconduct and will result in the withdrawal of the manuscript from the editorial process.</w:t>
      </w:r>
      <w:r w:rsidRPr="00286533">
        <w:rPr>
          <w:b/>
          <w:bCs/>
        </w:rPr>
        <w:br/>
      </w:r>
      <w:r w:rsidRPr="00286533">
        <w:rPr>
          <w:b/>
          <w:bCs/>
        </w:rPr>
        <w:br/>
        <w:t>I also declare that I have conducted a thorough and critical analysis of the text with regard to the possibility of artificial intelligence generating false, incomplete, or biased information, the occurrence of plagiarism, and the presence of incorrect or missing bibliographic references, and that I have corrected them accordingly. I fully accept the submitted manuscript and ensure that no ethical principles binding in the journal “Linguistische Treffen in Wrocław” have been violated, and I bear full responsibility for the content of the article.</w:t>
      </w:r>
      <w:r w:rsidRPr="00286533">
        <w:rPr>
          <w:b/>
          <w:bCs/>
        </w:rPr>
        <w:br/>
      </w:r>
      <w:r w:rsidRPr="00286533">
        <w:rPr>
          <w:b/>
          <w:bCs/>
        </w:rPr>
        <w:br/>
      </w:r>
    </w:p>
    <w:p w14:paraId="1B6F3F54" w14:textId="711DA48B" w:rsidR="00847C62" w:rsidRDefault="001E0890" w:rsidP="00286533">
      <w:pPr>
        <w:spacing w:after="0" w:line="240" w:lineRule="auto"/>
      </w:pPr>
      <w:r>
        <w:t xml:space="preserve">________________________          </w:t>
      </w:r>
      <w:r w:rsidR="00286533">
        <w:tab/>
      </w:r>
      <w:r w:rsidR="00286533">
        <w:tab/>
      </w:r>
      <w:r w:rsidR="00286533">
        <w:tab/>
      </w:r>
      <w:r w:rsidR="00286533">
        <w:tab/>
      </w:r>
      <w:r w:rsidR="00286533">
        <w:tab/>
      </w:r>
      <w:r w:rsidR="00286533">
        <w:tab/>
      </w:r>
      <w:r w:rsidR="00286533">
        <w:tab/>
      </w:r>
      <w:r>
        <w:t xml:space="preserve">  _______________________________________</w:t>
      </w:r>
      <w:r>
        <w:br/>
      </w:r>
    </w:p>
    <w:p w14:paraId="15DD2AE5" w14:textId="1BB928A1" w:rsidR="00847C62" w:rsidRDefault="00286533" w:rsidP="00286533">
      <w:pPr>
        <w:spacing w:after="0" w:line="240" w:lineRule="auto"/>
      </w:pPr>
      <w:r>
        <w:t xml:space="preserve">         place, date                        </w:t>
      </w:r>
      <w:r>
        <w:tab/>
      </w:r>
      <w:r>
        <w:tab/>
      </w:r>
      <w:r>
        <w:tab/>
      </w:r>
      <w:r>
        <w:tab/>
      </w:r>
      <w:r>
        <w:tab/>
      </w:r>
      <w:r>
        <w:tab/>
      </w:r>
      <w:r>
        <w:tab/>
      </w:r>
      <w:r>
        <w:tab/>
      </w:r>
      <w:r>
        <w:tab/>
        <w:t>signature</w:t>
      </w:r>
      <w:r>
        <w:br/>
      </w:r>
    </w:p>
    <w:sectPr w:rsidR="00847C62" w:rsidSect="002865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06084423">
    <w:abstractNumId w:val="8"/>
  </w:num>
  <w:num w:numId="2" w16cid:durableId="948659151">
    <w:abstractNumId w:val="6"/>
  </w:num>
  <w:num w:numId="3" w16cid:durableId="526260909">
    <w:abstractNumId w:val="5"/>
  </w:num>
  <w:num w:numId="4" w16cid:durableId="1421677411">
    <w:abstractNumId w:val="4"/>
  </w:num>
  <w:num w:numId="5" w16cid:durableId="554438466">
    <w:abstractNumId w:val="7"/>
  </w:num>
  <w:num w:numId="6" w16cid:durableId="842404263">
    <w:abstractNumId w:val="3"/>
  </w:num>
  <w:num w:numId="7" w16cid:durableId="2093164861">
    <w:abstractNumId w:val="2"/>
  </w:num>
  <w:num w:numId="8" w16cid:durableId="1273438264">
    <w:abstractNumId w:val="1"/>
  </w:num>
  <w:num w:numId="9" w16cid:durableId="201078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35B4"/>
    <w:rsid w:val="0015074B"/>
    <w:rsid w:val="001E0890"/>
    <w:rsid w:val="001E3D32"/>
    <w:rsid w:val="002112C0"/>
    <w:rsid w:val="002838EA"/>
    <w:rsid w:val="00286533"/>
    <w:rsid w:val="0029586D"/>
    <w:rsid w:val="0029639D"/>
    <w:rsid w:val="002C3218"/>
    <w:rsid w:val="00326F90"/>
    <w:rsid w:val="003A582D"/>
    <w:rsid w:val="00847C62"/>
    <w:rsid w:val="00860E6C"/>
    <w:rsid w:val="00AA1D8D"/>
    <w:rsid w:val="00AE3CDB"/>
    <w:rsid w:val="00B47730"/>
    <w:rsid w:val="00CB0664"/>
    <w:rsid w:val="00FC693F"/>
    <w:rsid w:val="00FD2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28ADBC"/>
  <w14:defaultImageDpi w14:val="300"/>
  <w15:docId w15:val="{F522C1B9-28C6-4F5B-99C0-14C0C588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erarbeitung">
    <w:name w:val="Revision"/>
    <w:hidden/>
    <w:uiPriority w:val="99"/>
    <w:semiHidden/>
    <w:rsid w:val="002C3218"/>
    <w:pPr>
      <w:spacing w:after="0" w:line="240" w:lineRule="auto"/>
    </w:pPr>
  </w:style>
  <w:style w:type="character" w:customStyle="1" w:styleId="Absatz-Standardschriftart1">
    <w:name w:val="Absatz-Standardschriftart1"/>
    <w:rsid w:val="0029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2138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Anonym</cp:lastModifiedBy>
  <cp:revision>10</cp:revision>
  <dcterms:created xsi:type="dcterms:W3CDTF">2026-01-15T10:04:00Z</dcterms:created>
  <dcterms:modified xsi:type="dcterms:W3CDTF">2026-01-16T11:35:00Z</dcterms:modified>
  <cp:category/>
</cp:coreProperties>
</file>