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579A" w14:textId="77777777" w:rsidR="00743327" w:rsidRDefault="00000000" w:rsidP="00260210">
      <w:pPr>
        <w:spacing w:after="0" w:line="240" w:lineRule="auto"/>
      </w:pPr>
      <w:r>
        <w:t>__________________________________</w:t>
      </w:r>
      <w:r w:rsidR="00743327">
        <w:t>__________________</w:t>
      </w:r>
      <w:r>
        <w:br/>
        <w:t xml:space="preserve">Vor- und </w:t>
      </w:r>
      <w:proofErr w:type="spellStart"/>
      <w:r>
        <w:t>Nachname</w:t>
      </w:r>
      <w:proofErr w:type="spellEnd"/>
      <w:r>
        <w:t xml:space="preserve"> der Autorin / des Autors</w:t>
      </w:r>
      <w:r>
        <w:br/>
      </w:r>
    </w:p>
    <w:p w14:paraId="4486F7BA" w14:textId="2199DF90" w:rsidR="00AF2351" w:rsidRDefault="00000000" w:rsidP="00260210">
      <w:pPr>
        <w:spacing w:after="0" w:line="240" w:lineRule="auto"/>
      </w:pPr>
      <w:r>
        <w:t>_____________________________________________________</w:t>
      </w:r>
      <w:r>
        <w:br/>
        <w:t>Affiliation</w:t>
      </w:r>
      <w:r>
        <w:br/>
      </w:r>
    </w:p>
    <w:p w14:paraId="48B722C7" w14:textId="77777777" w:rsidR="00743327" w:rsidRDefault="00000000" w:rsidP="00260210">
      <w:pPr>
        <w:spacing w:after="0" w:line="240" w:lineRule="auto"/>
      </w:pPr>
      <w:r>
        <w:t>_________________________________</w:t>
      </w:r>
      <w:r>
        <w:br/>
        <w:t>ORCID</w:t>
      </w:r>
    </w:p>
    <w:p w14:paraId="6C1956E4" w14:textId="6B8782F0" w:rsidR="00260210" w:rsidRDefault="00000000" w:rsidP="00260210">
      <w:pPr>
        <w:spacing w:after="0" w:line="240" w:lineRule="auto"/>
      </w:pPr>
      <w:r>
        <w:br/>
        <w:t>______________________________</w:t>
      </w:r>
      <w:r w:rsidR="00743327">
        <w:t>___</w:t>
      </w:r>
      <w:r>
        <w:br/>
        <w:t>E-Mail</w:t>
      </w:r>
    </w:p>
    <w:p w14:paraId="0BD17A1F" w14:textId="77777777" w:rsidR="00260210" w:rsidRDefault="00000000" w:rsidP="00260210">
      <w:pPr>
        <w:spacing w:after="0" w:line="240" w:lineRule="auto"/>
        <w:jc w:val="center"/>
        <w:rPr>
          <w:b/>
          <w:bCs/>
        </w:rPr>
      </w:pPr>
      <w:r>
        <w:br/>
      </w:r>
      <w:proofErr w:type="spellStart"/>
      <w:r w:rsidRPr="00260210">
        <w:rPr>
          <w:b/>
          <w:bCs/>
        </w:rPr>
        <w:t>Erklärung</w:t>
      </w:r>
      <w:proofErr w:type="spellEnd"/>
      <w:r w:rsidRPr="00260210">
        <w:rPr>
          <w:b/>
          <w:bCs/>
        </w:rPr>
        <w:t xml:space="preserve"> der </w:t>
      </w:r>
      <w:proofErr w:type="spellStart"/>
      <w:r w:rsidRPr="00260210">
        <w:rPr>
          <w:b/>
          <w:bCs/>
        </w:rPr>
        <w:t>Autorin</w:t>
      </w:r>
      <w:proofErr w:type="spellEnd"/>
      <w:r w:rsidRPr="00260210">
        <w:rPr>
          <w:b/>
          <w:bCs/>
        </w:rPr>
        <w:t xml:space="preserve"> / des </w:t>
      </w:r>
      <w:proofErr w:type="spellStart"/>
      <w:r w:rsidRPr="00260210">
        <w:rPr>
          <w:b/>
          <w:bCs/>
        </w:rPr>
        <w:t>Autors</w:t>
      </w:r>
      <w:proofErr w:type="spellEnd"/>
      <w:r w:rsidRPr="00260210">
        <w:rPr>
          <w:b/>
          <w:bCs/>
        </w:rPr>
        <w:t xml:space="preserve"> </w:t>
      </w:r>
      <w:proofErr w:type="spellStart"/>
      <w:r w:rsidRPr="00260210">
        <w:rPr>
          <w:b/>
          <w:bCs/>
        </w:rPr>
        <w:t>zur</w:t>
      </w:r>
      <w:proofErr w:type="spellEnd"/>
      <w:r w:rsidRPr="00260210">
        <w:rPr>
          <w:b/>
          <w:bCs/>
        </w:rPr>
        <w:t xml:space="preserve"> </w:t>
      </w:r>
      <w:proofErr w:type="spellStart"/>
      <w:r w:rsidRPr="00260210">
        <w:rPr>
          <w:b/>
          <w:bCs/>
        </w:rPr>
        <w:t>Nutzung</w:t>
      </w:r>
      <w:proofErr w:type="spellEnd"/>
      <w:r w:rsidRPr="00260210">
        <w:rPr>
          <w:b/>
          <w:bCs/>
        </w:rPr>
        <w:t xml:space="preserve"> </w:t>
      </w:r>
      <w:proofErr w:type="spellStart"/>
      <w:r w:rsidRPr="00260210">
        <w:rPr>
          <w:b/>
          <w:bCs/>
        </w:rPr>
        <w:t>generativer</w:t>
      </w:r>
      <w:proofErr w:type="spellEnd"/>
      <w:r w:rsidRPr="00260210">
        <w:rPr>
          <w:b/>
          <w:bCs/>
        </w:rPr>
        <w:t xml:space="preserve"> </w:t>
      </w:r>
      <w:proofErr w:type="spellStart"/>
      <w:r w:rsidRPr="00260210">
        <w:rPr>
          <w:b/>
          <w:bCs/>
        </w:rPr>
        <w:t>künstlicher</w:t>
      </w:r>
      <w:proofErr w:type="spellEnd"/>
      <w:r w:rsidRPr="00260210">
        <w:rPr>
          <w:b/>
          <w:bCs/>
        </w:rPr>
        <w:t xml:space="preserve"> </w:t>
      </w:r>
      <w:proofErr w:type="spellStart"/>
      <w:r w:rsidRPr="00260210">
        <w:rPr>
          <w:b/>
          <w:bCs/>
        </w:rPr>
        <w:t>Intelligenz</w:t>
      </w:r>
      <w:proofErr w:type="spellEnd"/>
      <w:r w:rsidRPr="00260210">
        <w:rPr>
          <w:b/>
          <w:bCs/>
        </w:rPr>
        <w:t xml:space="preserve"> (GenAI) </w:t>
      </w:r>
      <w:proofErr w:type="spellStart"/>
      <w:r w:rsidRPr="00260210">
        <w:rPr>
          <w:b/>
          <w:bCs/>
        </w:rPr>
        <w:t>im</w:t>
      </w:r>
      <w:proofErr w:type="spellEnd"/>
      <w:r w:rsidRPr="00260210">
        <w:rPr>
          <w:b/>
          <w:bCs/>
        </w:rPr>
        <w:t xml:space="preserve"> </w:t>
      </w:r>
      <w:proofErr w:type="spellStart"/>
      <w:r w:rsidRPr="00260210">
        <w:rPr>
          <w:b/>
          <w:bCs/>
        </w:rPr>
        <w:t>Prozess</w:t>
      </w:r>
      <w:proofErr w:type="spellEnd"/>
      <w:r w:rsidRPr="00260210">
        <w:rPr>
          <w:b/>
          <w:bCs/>
        </w:rPr>
        <w:t xml:space="preserve"> der </w:t>
      </w:r>
      <w:proofErr w:type="spellStart"/>
      <w:r w:rsidRPr="00260210">
        <w:rPr>
          <w:b/>
          <w:bCs/>
        </w:rPr>
        <w:t>Vorbereitung</w:t>
      </w:r>
      <w:proofErr w:type="spellEnd"/>
      <w:r w:rsidRPr="00260210">
        <w:rPr>
          <w:b/>
          <w:bCs/>
        </w:rPr>
        <w:t xml:space="preserve"> </w:t>
      </w:r>
      <w:proofErr w:type="spellStart"/>
      <w:r w:rsidRPr="00260210">
        <w:rPr>
          <w:b/>
          <w:bCs/>
        </w:rPr>
        <w:t>einer</w:t>
      </w:r>
      <w:proofErr w:type="spellEnd"/>
      <w:r w:rsidRPr="00260210">
        <w:rPr>
          <w:b/>
          <w:bCs/>
        </w:rPr>
        <w:t xml:space="preserve"> </w:t>
      </w:r>
      <w:proofErr w:type="spellStart"/>
      <w:r w:rsidRPr="00260210">
        <w:rPr>
          <w:b/>
          <w:bCs/>
        </w:rPr>
        <w:t>Publikation</w:t>
      </w:r>
      <w:proofErr w:type="spellEnd"/>
      <w:r w:rsidRPr="00260210">
        <w:rPr>
          <w:b/>
          <w:bCs/>
        </w:rPr>
        <w:t xml:space="preserve"> </w:t>
      </w:r>
      <w:proofErr w:type="spellStart"/>
      <w:r w:rsidRPr="00260210">
        <w:rPr>
          <w:b/>
          <w:bCs/>
        </w:rPr>
        <w:t>zum</w:t>
      </w:r>
      <w:proofErr w:type="spellEnd"/>
      <w:r w:rsidRPr="00260210">
        <w:rPr>
          <w:b/>
          <w:bCs/>
        </w:rPr>
        <w:t xml:space="preserve"> Druck in der Zeitschrift „</w:t>
      </w:r>
      <w:proofErr w:type="spellStart"/>
      <w:r w:rsidRPr="00260210">
        <w:rPr>
          <w:b/>
          <w:bCs/>
        </w:rPr>
        <w:t>Linguistische</w:t>
      </w:r>
      <w:proofErr w:type="spellEnd"/>
      <w:r w:rsidRPr="00260210">
        <w:rPr>
          <w:b/>
          <w:bCs/>
        </w:rPr>
        <w:t xml:space="preserve"> Treffen in </w:t>
      </w:r>
      <w:proofErr w:type="spellStart"/>
      <w:proofErr w:type="gramStart"/>
      <w:r w:rsidRPr="00260210">
        <w:rPr>
          <w:b/>
          <w:bCs/>
        </w:rPr>
        <w:t>Wrocław</w:t>
      </w:r>
      <w:proofErr w:type="spellEnd"/>
      <w:r w:rsidRPr="00260210">
        <w:rPr>
          <w:b/>
          <w:bCs/>
        </w:rPr>
        <w:t>“</w:t>
      </w:r>
      <w:proofErr w:type="gramEnd"/>
    </w:p>
    <w:p w14:paraId="7D1A380A" w14:textId="3C1BCBB2" w:rsidR="00AF2351" w:rsidRDefault="00000000" w:rsidP="00260210">
      <w:pPr>
        <w:spacing w:after="0" w:line="240" w:lineRule="auto"/>
      </w:pPr>
      <w:r w:rsidRPr="00260210">
        <w:rPr>
          <w:b/>
          <w:bCs/>
        </w:rPr>
        <w:br/>
      </w:r>
      <w:r w:rsidRPr="00260210">
        <w:rPr>
          <w:b/>
          <w:bCs/>
        </w:rPr>
        <w:br/>
      </w:r>
      <w:proofErr w:type="spellStart"/>
      <w:r>
        <w:t>Hiermit</w:t>
      </w:r>
      <w:proofErr w:type="spellEnd"/>
      <w:r>
        <w:t xml:space="preserve"> </w:t>
      </w:r>
      <w:proofErr w:type="spellStart"/>
      <w:r>
        <w:t>erkläre</w:t>
      </w:r>
      <w:proofErr w:type="spellEnd"/>
      <w:r>
        <w:t xml:space="preserve"> ich, </w:t>
      </w:r>
      <w:proofErr w:type="spellStart"/>
      <w:r>
        <w:t>dass</w:t>
      </w:r>
      <w:proofErr w:type="spellEnd"/>
      <w:r>
        <w:t xml:space="preserve"> ich </w:t>
      </w:r>
      <w:proofErr w:type="spellStart"/>
      <w:r>
        <w:t>im</w:t>
      </w:r>
      <w:proofErr w:type="spellEnd"/>
      <w:r>
        <w:t xml:space="preserve"> </w:t>
      </w:r>
      <w:proofErr w:type="spellStart"/>
      <w:r>
        <w:t>Prozess</w:t>
      </w:r>
      <w:proofErr w:type="spellEnd"/>
      <w:r>
        <w:t xml:space="preserve"> der </w:t>
      </w:r>
      <w:proofErr w:type="spellStart"/>
      <w:r>
        <w:t>Vorbereitung</w:t>
      </w:r>
      <w:proofErr w:type="spellEnd"/>
      <w:r>
        <w:t xml:space="preserve"> des </w:t>
      </w:r>
      <w:proofErr w:type="spellStart"/>
      <w:r>
        <w:t>zur</w:t>
      </w:r>
      <w:proofErr w:type="spellEnd"/>
      <w:r>
        <w:t xml:space="preserve"> </w:t>
      </w:r>
      <w:proofErr w:type="spellStart"/>
      <w:r>
        <w:t>Veröffentlichung</w:t>
      </w:r>
      <w:proofErr w:type="spellEnd"/>
      <w:r>
        <w:t xml:space="preserve"> in der Zeitschrift „</w:t>
      </w:r>
      <w:proofErr w:type="spellStart"/>
      <w:r>
        <w:t>Linguistische</w:t>
      </w:r>
      <w:proofErr w:type="spellEnd"/>
      <w:r>
        <w:t xml:space="preserve"> Treffen in </w:t>
      </w:r>
      <w:proofErr w:type="spellStart"/>
      <w:r>
        <w:t>Wrocław</w:t>
      </w:r>
      <w:proofErr w:type="spellEnd"/>
      <w:r>
        <w:t xml:space="preserve">“ </w:t>
      </w:r>
      <w:proofErr w:type="spellStart"/>
      <w:r>
        <w:t>eingereichten</w:t>
      </w:r>
      <w:proofErr w:type="spellEnd"/>
      <w:r>
        <w:t xml:space="preserve"> </w:t>
      </w:r>
      <w:proofErr w:type="spellStart"/>
      <w:r>
        <w:t>Manuskripts</w:t>
      </w:r>
      <w:proofErr w:type="spellEnd"/>
      <w:r>
        <w:t xml:space="preserve">, Band _______, Titel des </w:t>
      </w:r>
      <w:proofErr w:type="spellStart"/>
      <w:r>
        <w:t>Beitrags</w:t>
      </w:r>
      <w:proofErr w:type="spellEnd"/>
      <w:r>
        <w:t>:</w:t>
      </w:r>
      <w:r>
        <w:br/>
        <w:t>_____________________________________________________________________________________________</w:t>
      </w:r>
      <w:r w:rsidR="00EB339B">
        <w:t>______________________________________</w:t>
      </w:r>
      <w:r>
        <w:br/>
        <w:t xml:space="preserve">☐ </w:t>
      </w:r>
      <w:proofErr w:type="spellStart"/>
      <w:r>
        <w:t>keine</w:t>
      </w:r>
      <w:proofErr w:type="spellEnd"/>
      <w:r>
        <w:t xml:space="preserve"> </w:t>
      </w:r>
      <w:proofErr w:type="spellStart"/>
      <w:r>
        <w:t>Werkzeuge</w:t>
      </w:r>
      <w:proofErr w:type="spellEnd"/>
      <w:r>
        <w:t xml:space="preserve"> </w:t>
      </w:r>
      <w:proofErr w:type="spellStart"/>
      <w:r>
        <w:t>generativer</w:t>
      </w:r>
      <w:proofErr w:type="spellEnd"/>
      <w:r>
        <w:t xml:space="preserve"> </w:t>
      </w:r>
      <w:proofErr w:type="spellStart"/>
      <w:r>
        <w:t>künstlicher</w:t>
      </w:r>
      <w:proofErr w:type="spellEnd"/>
      <w:r>
        <w:t xml:space="preserve"> </w:t>
      </w:r>
      <w:proofErr w:type="spellStart"/>
      <w:r>
        <w:t>Intelligenz</w:t>
      </w:r>
      <w:proofErr w:type="spellEnd"/>
      <w:r>
        <w:t xml:space="preserve"> </w:t>
      </w:r>
      <w:proofErr w:type="spellStart"/>
      <w:r>
        <w:t>verwendet</w:t>
      </w:r>
      <w:proofErr w:type="spellEnd"/>
      <w:r>
        <w:t xml:space="preserve"> </w:t>
      </w:r>
      <w:proofErr w:type="spellStart"/>
      <w:r>
        <w:t>habe</w:t>
      </w:r>
      <w:proofErr w:type="spellEnd"/>
      <w:r>
        <w:t>;</w:t>
      </w:r>
      <w:r>
        <w:br/>
        <w:t xml:space="preserve">☐ </w:t>
      </w:r>
      <w:proofErr w:type="spellStart"/>
      <w:r>
        <w:t>folgende</w:t>
      </w:r>
      <w:proofErr w:type="spellEnd"/>
      <w:r>
        <w:t xml:space="preserve"> </w:t>
      </w:r>
      <w:proofErr w:type="spellStart"/>
      <w:r>
        <w:t>Werkzeuge</w:t>
      </w:r>
      <w:proofErr w:type="spellEnd"/>
      <w:r>
        <w:t xml:space="preserve"> </w:t>
      </w:r>
      <w:proofErr w:type="spellStart"/>
      <w:r>
        <w:t>generativer</w:t>
      </w:r>
      <w:proofErr w:type="spellEnd"/>
      <w:r>
        <w:t xml:space="preserve"> </w:t>
      </w:r>
      <w:proofErr w:type="spellStart"/>
      <w:r>
        <w:t>künstlicher</w:t>
      </w:r>
      <w:proofErr w:type="spellEnd"/>
      <w:r>
        <w:t xml:space="preserve"> </w:t>
      </w:r>
      <w:proofErr w:type="spellStart"/>
      <w:r>
        <w:t>Intelligenz</w:t>
      </w:r>
      <w:proofErr w:type="spellEnd"/>
      <w:r>
        <w:t xml:space="preserve"> </w:t>
      </w:r>
      <w:proofErr w:type="spellStart"/>
      <w:r>
        <w:t>verwendet</w:t>
      </w:r>
      <w:proofErr w:type="spellEnd"/>
      <w:r>
        <w:t xml:space="preserve"> </w:t>
      </w:r>
      <w:proofErr w:type="spellStart"/>
      <w:r>
        <w:t>habe</w:t>
      </w:r>
      <w:proofErr w:type="spellEnd"/>
      <w:r>
        <w:t xml:space="preserve"> (bitte </w:t>
      </w:r>
      <w:proofErr w:type="spellStart"/>
      <w:r>
        <w:t>angeben</w:t>
      </w:r>
      <w:proofErr w:type="spellEnd"/>
      <w:r>
        <w:t>):</w:t>
      </w:r>
      <w:r>
        <w:br/>
        <w:t>_____________________________________________________________________________________________</w:t>
      </w:r>
      <w:r w:rsidR="00EB339B">
        <w:t>______________________________________</w:t>
      </w:r>
      <w:r>
        <w:br/>
      </w:r>
      <w:proofErr w:type="spellStart"/>
      <w:r>
        <w:t>im</w:t>
      </w:r>
      <w:proofErr w:type="spellEnd"/>
      <w:r>
        <w:t xml:space="preserve"> </w:t>
      </w:r>
      <w:proofErr w:type="spellStart"/>
      <w:r>
        <w:t>folgenden</w:t>
      </w:r>
      <w:proofErr w:type="spellEnd"/>
      <w:r>
        <w:t xml:space="preserve"> </w:t>
      </w:r>
      <w:proofErr w:type="spellStart"/>
      <w:r>
        <w:t>Umfang</w:t>
      </w:r>
      <w:proofErr w:type="spellEnd"/>
      <w:r>
        <w:t>:</w:t>
      </w:r>
    </w:p>
    <w:p w14:paraId="71E4E23F" w14:textId="77777777" w:rsidR="00AF2351" w:rsidRDefault="00000000" w:rsidP="00260210">
      <w:pPr>
        <w:spacing w:after="0" w:line="240" w:lineRule="auto"/>
        <w:ind w:left="720"/>
      </w:pPr>
      <w:r>
        <w:t xml:space="preserve">☐ </w:t>
      </w:r>
      <w:proofErr w:type="spellStart"/>
      <w:r>
        <w:t>Festlegung</w:t>
      </w:r>
      <w:proofErr w:type="spellEnd"/>
      <w:r>
        <w:t xml:space="preserve"> des </w:t>
      </w:r>
      <w:proofErr w:type="spellStart"/>
      <w:r>
        <w:t>Themas</w:t>
      </w:r>
      <w:proofErr w:type="spellEnd"/>
      <w:r>
        <w:t xml:space="preserve"> und des </w:t>
      </w:r>
      <w:proofErr w:type="spellStart"/>
      <w:r>
        <w:t>Umfangs</w:t>
      </w:r>
      <w:proofErr w:type="spellEnd"/>
      <w:r>
        <w:t xml:space="preserve"> des </w:t>
      </w:r>
      <w:proofErr w:type="spellStart"/>
      <w:r>
        <w:t>Manuskripts</w:t>
      </w:r>
      <w:proofErr w:type="spellEnd"/>
      <w:r>
        <w:t>,</w:t>
      </w:r>
    </w:p>
    <w:p w14:paraId="74C88C96" w14:textId="77777777" w:rsidR="00AF2351" w:rsidRDefault="00000000" w:rsidP="00260210">
      <w:pPr>
        <w:spacing w:after="0" w:line="240" w:lineRule="auto"/>
        <w:ind w:left="720"/>
      </w:pPr>
      <w:r>
        <w:t>☐ Recherche von Quellen,</w:t>
      </w:r>
    </w:p>
    <w:p w14:paraId="4CC64084" w14:textId="77777777" w:rsidR="00AF2351" w:rsidRDefault="00000000" w:rsidP="00260210">
      <w:pPr>
        <w:spacing w:after="0" w:line="240" w:lineRule="auto"/>
        <w:ind w:left="720"/>
      </w:pPr>
      <w:r>
        <w:t>☐ Planung der Struktur / Gliederung der Arbeit,</w:t>
      </w:r>
    </w:p>
    <w:p w14:paraId="6CA5E2B0" w14:textId="77777777" w:rsidR="00AF2351" w:rsidRDefault="00000000" w:rsidP="00260210">
      <w:pPr>
        <w:spacing w:after="0" w:line="240" w:lineRule="auto"/>
        <w:ind w:left="720"/>
      </w:pPr>
      <w:r>
        <w:t>☐ Generierung von Übersetzungen primärer und sekundärer Quellen zu Konsultationszwecken,</w:t>
      </w:r>
    </w:p>
    <w:p w14:paraId="32F678DE" w14:textId="77777777" w:rsidR="00AF2351" w:rsidRDefault="00000000" w:rsidP="00260210">
      <w:pPr>
        <w:spacing w:after="0" w:line="240" w:lineRule="auto"/>
        <w:ind w:left="720"/>
      </w:pPr>
      <w:r>
        <w:t>☐ Generierung von Übersetzungen von Textfragmenten, Zitaten, Definitionen usw., die im eingereichten Beitrag enthalten sind,</w:t>
      </w:r>
    </w:p>
    <w:p w14:paraId="3487AB19" w14:textId="77777777" w:rsidR="00AF2351" w:rsidRDefault="00000000" w:rsidP="00260210">
      <w:pPr>
        <w:spacing w:after="0" w:line="240" w:lineRule="auto"/>
        <w:ind w:left="720"/>
      </w:pPr>
      <w:r>
        <w:t>☐ stilistische Überarbeitung von Sätzen und/oder Absätzen oder umfangreicheren Fragmenten des Manuskripts und/oder des gesamten Textes,</w:t>
      </w:r>
    </w:p>
    <w:p w14:paraId="53BBBEBD" w14:textId="77777777" w:rsidR="00AF2351" w:rsidRDefault="00000000" w:rsidP="00260210">
      <w:pPr>
        <w:spacing w:after="0" w:line="240" w:lineRule="auto"/>
        <w:ind w:left="720"/>
      </w:pPr>
      <w:r>
        <w:t>☐ sprachliche Korrektur in jeder Hinsicht,</w:t>
      </w:r>
    </w:p>
    <w:p w14:paraId="64913EA3" w14:textId="77777777" w:rsidR="00AF2351" w:rsidRDefault="00000000" w:rsidP="00260210">
      <w:pPr>
        <w:spacing w:after="0" w:line="240" w:lineRule="auto"/>
        <w:ind w:left="720"/>
      </w:pPr>
      <w:r>
        <w:t>☐ Generierung von Text (Teilen und/oder der Gesamtheit) des eingereichten Beitrags,</w:t>
      </w:r>
    </w:p>
    <w:p w14:paraId="331CD539" w14:textId="77777777" w:rsidR="00AF2351" w:rsidRDefault="00000000" w:rsidP="00260210">
      <w:pPr>
        <w:spacing w:after="0" w:line="240" w:lineRule="auto"/>
        <w:ind w:left="720"/>
      </w:pPr>
      <w:r>
        <w:t>☐ Sonstiges (bitte angeben):</w:t>
      </w:r>
    </w:p>
    <w:p w14:paraId="77DC16E9" w14:textId="77777777" w:rsidR="00260210" w:rsidRDefault="00000000" w:rsidP="00260210">
      <w:pPr>
        <w:spacing w:after="0" w:line="240" w:lineRule="auto"/>
        <w:jc w:val="both"/>
        <w:rPr>
          <w:b/>
          <w:bCs/>
        </w:rPr>
      </w:pPr>
      <w:r>
        <w:br/>
      </w:r>
      <w:proofErr w:type="spellStart"/>
      <w:r w:rsidRPr="00260210">
        <w:rPr>
          <w:b/>
          <w:bCs/>
        </w:rPr>
        <w:t>Hiermit</w:t>
      </w:r>
      <w:proofErr w:type="spellEnd"/>
      <w:r w:rsidRPr="00260210">
        <w:rPr>
          <w:b/>
          <w:bCs/>
        </w:rPr>
        <w:t xml:space="preserve"> </w:t>
      </w:r>
      <w:proofErr w:type="spellStart"/>
      <w:r w:rsidRPr="00260210">
        <w:rPr>
          <w:b/>
          <w:bCs/>
        </w:rPr>
        <w:t>erkläre</w:t>
      </w:r>
      <w:proofErr w:type="spellEnd"/>
      <w:r w:rsidRPr="00260210">
        <w:rPr>
          <w:b/>
          <w:bCs/>
        </w:rPr>
        <w:t xml:space="preserve"> ich, </w:t>
      </w:r>
      <w:proofErr w:type="spellStart"/>
      <w:r w:rsidRPr="00260210">
        <w:rPr>
          <w:b/>
          <w:bCs/>
        </w:rPr>
        <w:t>dass</w:t>
      </w:r>
      <w:proofErr w:type="spellEnd"/>
      <w:r w:rsidRPr="00260210">
        <w:rPr>
          <w:b/>
          <w:bCs/>
        </w:rPr>
        <w:t xml:space="preserve"> die vorliegende Erklärung nach bestem Wissen vollständig ist. Ich verstehe, dass das Verschweigen oder die falsche Darstellung meiner Nutzung von KI als wissenschaftliches Fehlverhalten betrachtet wird und zum Ausschluss des Manuskripts aus dem redaktionellen Verfahren führt.</w:t>
      </w:r>
      <w:r w:rsidRPr="00260210">
        <w:rPr>
          <w:b/>
          <w:bCs/>
        </w:rPr>
        <w:br/>
      </w:r>
      <w:r w:rsidRPr="00260210">
        <w:rPr>
          <w:b/>
          <w:bCs/>
        </w:rPr>
        <w:br/>
        <w:t xml:space="preserve">Ich </w:t>
      </w:r>
      <w:proofErr w:type="spellStart"/>
      <w:r w:rsidRPr="00260210">
        <w:rPr>
          <w:b/>
          <w:bCs/>
        </w:rPr>
        <w:t>erkläre</w:t>
      </w:r>
      <w:proofErr w:type="spellEnd"/>
      <w:r w:rsidRPr="00260210">
        <w:rPr>
          <w:b/>
          <w:bCs/>
        </w:rPr>
        <w:t xml:space="preserve"> </w:t>
      </w:r>
      <w:proofErr w:type="spellStart"/>
      <w:r w:rsidRPr="00260210">
        <w:rPr>
          <w:b/>
          <w:bCs/>
        </w:rPr>
        <w:t>ferner</w:t>
      </w:r>
      <w:proofErr w:type="spellEnd"/>
      <w:r w:rsidRPr="00260210">
        <w:rPr>
          <w:b/>
          <w:bCs/>
        </w:rPr>
        <w:t xml:space="preserve">, </w:t>
      </w:r>
      <w:proofErr w:type="spellStart"/>
      <w:r w:rsidRPr="00260210">
        <w:rPr>
          <w:b/>
          <w:bCs/>
        </w:rPr>
        <w:t>dass</w:t>
      </w:r>
      <w:proofErr w:type="spellEnd"/>
      <w:r w:rsidRPr="00260210">
        <w:rPr>
          <w:b/>
          <w:bCs/>
        </w:rPr>
        <w:t xml:space="preserve"> ich den Text einer gründlichen und kritischen Analyse im Hinblick auf die Möglichkeit der Generierung falscher, unvollständiger oder voreingenommener Informationen durch künstliche Intelligenz, das Entstehen von Plagiaten sowie das Auftreten fehlerhafter oder fehlender bibliografischer Verweise unterzogen und diese entsprechend korrigiert habe. Ich akzeptiere das eingereichte Manuskript in vollem Umfang, versichere, dass keine Verletzung der in der Zeitschrift „Linguistische Treffen in </w:t>
      </w:r>
      <w:proofErr w:type="gramStart"/>
      <w:r w:rsidRPr="00260210">
        <w:rPr>
          <w:b/>
          <w:bCs/>
        </w:rPr>
        <w:t>Wrocław“ geltenden</w:t>
      </w:r>
      <w:proofErr w:type="gramEnd"/>
      <w:r w:rsidRPr="00260210">
        <w:rPr>
          <w:b/>
          <w:bCs/>
        </w:rPr>
        <w:t xml:space="preserve"> ethischen Grundsätze stattgefunden hat, und trage die volle Verantwortung für den </w:t>
      </w:r>
      <w:proofErr w:type="spellStart"/>
      <w:r w:rsidRPr="00260210">
        <w:rPr>
          <w:b/>
          <w:bCs/>
        </w:rPr>
        <w:t>Inhalt</w:t>
      </w:r>
      <w:proofErr w:type="spellEnd"/>
      <w:r w:rsidRPr="00260210">
        <w:rPr>
          <w:b/>
          <w:bCs/>
        </w:rPr>
        <w:t xml:space="preserve"> des </w:t>
      </w:r>
      <w:proofErr w:type="spellStart"/>
      <w:r w:rsidRPr="00260210">
        <w:rPr>
          <w:b/>
          <w:bCs/>
        </w:rPr>
        <w:t>Artikels</w:t>
      </w:r>
      <w:proofErr w:type="spellEnd"/>
      <w:r w:rsidRPr="00260210">
        <w:rPr>
          <w:b/>
          <w:bCs/>
        </w:rPr>
        <w:t>.</w:t>
      </w:r>
    </w:p>
    <w:p w14:paraId="67F8531F" w14:textId="2FAC1631" w:rsidR="00AF2351" w:rsidRDefault="00000000" w:rsidP="00260210">
      <w:pPr>
        <w:spacing w:after="0" w:line="240" w:lineRule="auto"/>
        <w:jc w:val="both"/>
      </w:pPr>
      <w:r w:rsidRPr="00260210">
        <w:rPr>
          <w:b/>
          <w:bCs/>
        </w:rPr>
        <w:br/>
      </w:r>
      <w:r>
        <w:br/>
      </w:r>
    </w:p>
    <w:p w14:paraId="3C99CC2A" w14:textId="116375D5" w:rsidR="00AF2351" w:rsidRDefault="00000000" w:rsidP="00260210">
      <w:pPr>
        <w:spacing w:after="0" w:line="240" w:lineRule="auto"/>
      </w:pPr>
      <w:r>
        <w:t xml:space="preserve">________________________            </w:t>
      </w:r>
      <w:r w:rsidR="00260210">
        <w:tab/>
      </w:r>
      <w:r w:rsidR="00260210">
        <w:tab/>
      </w:r>
      <w:r w:rsidR="00260210">
        <w:tab/>
      </w:r>
      <w:r w:rsidR="00260210">
        <w:tab/>
      </w:r>
      <w:r w:rsidR="00260210">
        <w:tab/>
      </w:r>
      <w:r w:rsidR="00260210">
        <w:tab/>
      </w:r>
      <w:r w:rsidR="00260210">
        <w:tab/>
      </w:r>
      <w:r>
        <w:t>_______________________________________</w:t>
      </w:r>
      <w:r>
        <w:br/>
      </w:r>
    </w:p>
    <w:p w14:paraId="733A436B" w14:textId="14030753" w:rsidR="00AF2351" w:rsidRDefault="00260210" w:rsidP="00260210">
      <w:pPr>
        <w:spacing w:after="0" w:line="240" w:lineRule="auto"/>
      </w:pPr>
      <w:r>
        <w:t xml:space="preserve">        </w:t>
      </w:r>
      <w:r w:rsidR="00000000">
        <w:t xml:space="preserve">Ort, Datum                          </w:t>
      </w:r>
      <w:r>
        <w:tab/>
      </w:r>
      <w:r>
        <w:tab/>
      </w:r>
      <w:r>
        <w:tab/>
      </w:r>
      <w:r>
        <w:tab/>
      </w:r>
      <w:r>
        <w:tab/>
      </w:r>
      <w:r>
        <w:tab/>
      </w:r>
      <w:r>
        <w:tab/>
      </w:r>
      <w:r>
        <w:tab/>
      </w:r>
      <w:r>
        <w:tab/>
      </w:r>
      <w:proofErr w:type="spellStart"/>
      <w:r w:rsidR="00000000">
        <w:t>Unterschrift</w:t>
      </w:r>
      <w:proofErr w:type="spellEnd"/>
      <w:r w:rsidR="00000000">
        <w:br/>
      </w:r>
    </w:p>
    <w:sectPr w:rsidR="00AF2351" w:rsidSect="002602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780417318">
    <w:abstractNumId w:val="8"/>
  </w:num>
  <w:num w:numId="2" w16cid:durableId="1425153985">
    <w:abstractNumId w:val="6"/>
  </w:num>
  <w:num w:numId="3" w16cid:durableId="783890688">
    <w:abstractNumId w:val="5"/>
  </w:num>
  <w:num w:numId="4" w16cid:durableId="2074505187">
    <w:abstractNumId w:val="4"/>
  </w:num>
  <w:num w:numId="5" w16cid:durableId="1909997930">
    <w:abstractNumId w:val="7"/>
  </w:num>
  <w:num w:numId="6" w16cid:durableId="1595355815">
    <w:abstractNumId w:val="3"/>
  </w:num>
  <w:num w:numId="7" w16cid:durableId="1962760549">
    <w:abstractNumId w:val="2"/>
  </w:num>
  <w:num w:numId="8" w16cid:durableId="1350716980">
    <w:abstractNumId w:val="1"/>
  </w:num>
  <w:num w:numId="9" w16cid:durableId="654261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3D32"/>
    <w:rsid w:val="00260210"/>
    <w:rsid w:val="0029639D"/>
    <w:rsid w:val="00326F90"/>
    <w:rsid w:val="00743327"/>
    <w:rsid w:val="00AA1D8D"/>
    <w:rsid w:val="00AF2351"/>
    <w:rsid w:val="00B47730"/>
    <w:rsid w:val="00CB0664"/>
    <w:rsid w:val="00EB339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5016F"/>
  <w14:defaultImageDpi w14:val="300"/>
  <w15:docId w15:val="{F522C1B9-28C6-4F5B-99C0-14C0C588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Anonym</cp:lastModifiedBy>
  <cp:revision>4</cp:revision>
  <dcterms:created xsi:type="dcterms:W3CDTF">2013-12-23T23:15:00Z</dcterms:created>
  <dcterms:modified xsi:type="dcterms:W3CDTF">2026-01-15T10:09:00Z</dcterms:modified>
  <cp:category/>
</cp:coreProperties>
</file>